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 января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23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Асанова Алмаза </w:t>
      </w:r>
      <w:r>
        <w:rPr>
          <w:rFonts w:ascii="Times New Roman CYR" w:eastAsia="Times New Roman CYR" w:hAnsi="Times New Roman CYR" w:cs="Times New Roman CYR"/>
          <w:b/>
          <w:bCs/>
        </w:rPr>
        <w:t>Чынкызовича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          </w:t>
      </w:r>
      <w:r>
        <w:rPr>
          <w:rFonts w:ascii="Times New Roman CYR" w:eastAsia="Times New Roman CYR" w:hAnsi="Times New Roman CYR" w:cs="Times New Roman CYR"/>
        </w:rPr>
        <w:t>09.12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</w:rPr>
        <w:t>Асанов А.Ч</w:t>
      </w:r>
      <w:r>
        <w:rPr>
          <w:rFonts w:ascii="Times New Roman CYR" w:eastAsia="Times New Roman CYR" w:hAnsi="Times New Roman CYR" w:cs="Times New Roman CYR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г.Ханты-Мансийск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</w:rPr>
        <w:t>1500</w:t>
      </w:r>
      <w:r>
        <w:rPr>
          <w:rFonts w:ascii="Times New Roman CYR" w:eastAsia="Times New Roman CYR" w:hAnsi="Times New Roman CYR" w:cs="Times New Roman CYR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</w:rPr>
        <w:t>18810</w:t>
      </w:r>
      <w:r>
        <w:rPr>
          <w:rFonts w:ascii="Times New Roman CYR" w:eastAsia="Times New Roman CYR" w:hAnsi="Times New Roman CYR" w:cs="Times New Roman CYR"/>
        </w:rPr>
        <w:t>08624000</w:t>
      </w:r>
      <w:r>
        <w:rPr>
          <w:rFonts w:ascii="Times New Roman CYR" w:eastAsia="Times New Roman CYR" w:hAnsi="Times New Roman CYR" w:cs="Times New Roman CYR"/>
        </w:rPr>
        <w:t>1909965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27.09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года.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</w:rPr>
        <w:t>Асанов А.Ч</w:t>
      </w:r>
      <w:r>
        <w:rPr>
          <w:rFonts w:ascii="Times New Roman CYR" w:eastAsia="Times New Roman CYR" w:hAnsi="Times New Roman CYR" w:cs="Times New Roman CYR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</w:rPr>
        <w:t>не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поступило</w:t>
      </w:r>
      <w:r>
        <w:rPr>
          <w:rFonts w:ascii="Times New Roman CYR" w:eastAsia="Times New Roman CYR" w:hAnsi="Times New Roman CYR" w:cs="Times New Roman CYR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</w:rPr>
        <w:t>не явки</w:t>
      </w:r>
      <w:r>
        <w:rPr>
          <w:rFonts w:ascii="Times New Roman CYR" w:eastAsia="Times New Roman CYR" w:hAnsi="Times New Roman CYR" w:cs="Times New Roman CYR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</w:rPr>
        <w:t>2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ст.</w:t>
      </w:r>
      <w:r>
        <w:rPr>
          <w:rFonts w:ascii="Times New Roman CYR" w:eastAsia="Times New Roman CYR" w:hAnsi="Times New Roman CYR" w:cs="Times New Roman CYR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Виновность </w:t>
      </w:r>
      <w:r>
        <w:rPr>
          <w:rFonts w:ascii="Times New Roman CYR" w:eastAsia="Times New Roman CYR" w:hAnsi="Times New Roman CYR" w:cs="Times New Roman CYR"/>
        </w:rPr>
        <w:t>Асанов</w:t>
      </w:r>
      <w:r>
        <w:rPr>
          <w:rFonts w:ascii="Times New Roman CYR" w:eastAsia="Times New Roman CYR" w:hAnsi="Times New Roman CYR" w:cs="Times New Roman CYR"/>
        </w:rPr>
        <w:t>а</w:t>
      </w:r>
      <w:r>
        <w:rPr>
          <w:rFonts w:ascii="Times New Roman CYR" w:eastAsia="Times New Roman CYR" w:hAnsi="Times New Roman CYR" w:cs="Times New Roman CYR"/>
        </w:rPr>
        <w:t xml:space="preserve"> А.Ч</w:t>
      </w:r>
      <w:r>
        <w:rPr>
          <w:rFonts w:ascii="Times New Roman CYR" w:eastAsia="Times New Roman CYR" w:hAnsi="Times New Roman CYR" w:cs="Times New Roman CYR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</w:rPr>
        <w:t>исследованными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16.12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27.09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 </w:t>
      </w:r>
      <w:r>
        <w:rPr>
          <w:rFonts w:ascii="Times New Roman CYR" w:eastAsia="Times New Roman CYR" w:hAnsi="Times New Roman CYR" w:cs="Times New Roman CYR"/>
        </w:rPr>
        <w:t>реестром правонарушений</w:t>
      </w:r>
      <w:r>
        <w:rPr>
          <w:rFonts w:ascii="Times New Roman CYR" w:eastAsia="Times New Roman CYR" w:hAnsi="Times New Roman CYR" w:cs="Times New Roman CYR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 карточкой операции с </w:t>
      </w:r>
      <w:r>
        <w:rPr>
          <w:rFonts w:ascii="Times New Roman CYR" w:eastAsia="Times New Roman CYR" w:hAnsi="Times New Roman CYR" w:cs="Times New Roman CYR"/>
        </w:rPr>
        <w:t>водительским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удостоверением</w:t>
      </w:r>
      <w:r>
        <w:rPr>
          <w:rFonts w:ascii="Times New Roman CYR" w:eastAsia="Times New Roman CYR" w:hAnsi="Times New Roman CYR" w:cs="Times New Roman CYR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</w:t>
      </w:r>
      <w:r>
        <w:rPr>
          <w:rFonts w:ascii="Times New Roman CYR" w:eastAsia="Times New Roman CYR" w:hAnsi="Times New Roman CYR" w:cs="Times New Roman CYR"/>
        </w:rPr>
        <w:t xml:space="preserve"> информацией по начислению </w:t>
      </w:r>
      <w:r>
        <w:rPr>
          <w:rFonts w:ascii="Times New Roman CYR" w:eastAsia="Times New Roman CYR" w:hAnsi="Times New Roman CYR" w:cs="Times New Roman CYR"/>
        </w:rPr>
        <w:t xml:space="preserve">и уведомлением </w:t>
      </w:r>
      <w:r>
        <w:rPr>
          <w:rFonts w:ascii="Times New Roman CYR" w:eastAsia="Times New Roman CYR" w:hAnsi="Times New Roman CYR" w:cs="Times New Roman CYR"/>
        </w:rPr>
        <w:t xml:space="preserve">о том, что </w:t>
      </w:r>
      <w:r>
        <w:rPr>
          <w:rFonts w:ascii="Times New Roman CYR" w:eastAsia="Times New Roman CYR" w:hAnsi="Times New Roman CYR" w:cs="Times New Roman CYR"/>
        </w:rPr>
        <w:t>лицо</w:t>
      </w:r>
      <w:r>
        <w:rPr>
          <w:rFonts w:ascii="Times New Roman CYR" w:eastAsia="Times New Roman CYR" w:hAnsi="Times New Roman CYR" w:cs="Times New Roman CYR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</w:rPr>
        <w:t>Асанов</w:t>
      </w:r>
      <w:r>
        <w:rPr>
          <w:rFonts w:ascii="Times New Roman CYR" w:eastAsia="Times New Roman CYR" w:hAnsi="Times New Roman CYR" w:cs="Times New Roman CYR"/>
        </w:rPr>
        <w:t>а</w:t>
      </w:r>
      <w:r>
        <w:rPr>
          <w:rFonts w:ascii="Times New Roman CYR" w:eastAsia="Times New Roman CYR" w:hAnsi="Times New Roman CYR" w:cs="Times New Roman CYR"/>
        </w:rPr>
        <w:t xml:space="preserve"> А.Ч</w:t>
      </w:r>
      <w:r>
        <w:rPr>
          <w:rFonts w:ascii="Times New Roman CYR" w:eastAsia="Times New Roman CYR" w:hAnsi="Times New Roman CYR" w:cs="Times New Roman CYR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</w:rPr>
        <w:t>штрафа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в</w:t>
      </w:r>
      <w:r>
        <w:rPr>
          <w:rFonts w:ascii="Times New Roman CYR" w:eastAsia="Times New Roman CYR" w:hAnsi="Times New Roman CYR" w:cs="Times New Roman CYR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Действия </w:t>
      </w:r>
      <w:r>
        <w:rPr>
          <w:rFonts w:ascii="Times New Roman CYR" w:eastAsia="Times New Roman CYR" w:hAnsi="Times New Roman CYR" w:cs="Times New Roman CYR"/>
        </w:rPr>
        <w:t>Асанов</w:t>
      </w:r>
      <w:r>
        <w:rPr>
          <w:rFonts w:ascii="Times New Roman CYR" w:eastAsia="Times New Roman CYR" w:hAnsi="Times New Roman CYR" w:cs="Times New Roman CYR"/>
        </w:rPr>
        <w:t>а</w:t>
      </w:r>
      <w:r>
        <w:rPr>
          <w:rFonts w:ascii="Times New Roman CYR" w:eastAsia="Times New Roman CYR" w:hAnsi="Times New Roman CYR" w:cs="Times New Roman CYR"/>
        </w:rPr>
        <w:t xml:space="preserve"> А.Ч</w:t>
      </w:r>
      <w:r>
        <w:rPr>
          <w:rFonts w:ascii="Times New Roman CYR" w:eastAsia="Times New Roman CYR" w:hAnsi="Times New Roman CYR" w:cs="Times New Roman CYR"/>
        </w:rPr>
        <w:t>. мировой судья квалифицирует по ч.1 ст. 20.25 КоАП РФ.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Асанова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Алмаза </w:t>
      </w:r>
      <w:r>
        <w:rPr>
          <w:rFonts w:ascii="Times New Roman CYR" w:eastAsia="Times New Roman CYR" w:hAnsi="Times New Roman CYR" w:cs="Times New Roman CYR"/>
          <w:b/>
          <w:bCs/>
        </w:rPr>
        <w:t>Чынкызовича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 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0412365400285011122520147</w:t>
      </w:r>
    </w:p>
    <w:p>
      <w:pPr>
        <w:spacing w:before="0" w:after="0"/>
        <w:jc w:val="both"/>
      </w:pPr>
    </w:p>
    <w:p>
      <w:pPr>
        <w:spacing w:before="0" w:after="0"/>
        <w:ind w:left="284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284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284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284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           </w:t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284"/>
      </w:pPr>
    </w:p>
    <w:p>
      <w:pPr>
        <w:spacing w:before="0" w:after="0"/>
        <w:ind w:left="284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